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2-571-2602/26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-04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23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</w:t>
      </w:r>
      <w:r>
        <w:rPr>
          <w:rFonts w:ascii="Times New Roman" w:eastAsia="Times New Roman" w:hAnsi="Times New Roman" w:cs="Times New Roman"/>
          <w:sz w:val="26"/>
          <w:szCs w:val="26"/>
        </w:rPr>
        <w:t>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Консалт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Касимарову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Матвею Александро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вичу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абонентскому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оказания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Консалт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Касимарову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Матвею Александровичу о взыскании задолженности по абонентскому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оказания услуг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Касимарова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Матвея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вича,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Консалт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8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абонентскому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оказания услуг № 24/23029/2 от 20.06.2023 за период с 21.06.2023 по 17.11.2023 в сумме 30 820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2-571-2602/2026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PhoneNumbergrp-18rplc-15">
    <w:name w:val="cat-PhoneNumber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